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Guatemala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Santiaguito    </w:t>
      </w:r>
      <w:r>
        <w:t xml:space="preserve">   Atitlan    </w:t>
      </w:r>
      <w:r>
        <w:t xml:space="preserve">   Monja Blanco    </w:t>
      </w:r>
      <w:r>
        <w:t xml:space="preserve">   Pacaya    </w:t>
      </w:r>
      <w:r>
        <w:t xml:space="preserve">   Tikal    </w:t>
      </w:r>
      <w:r>
        <w:t xml:space="preserve">   Panajachel    </w:t>
      </w:r>
      <w:r>
        <w:t xml:space="preserve">   Polvorosas    </w:t>
      </w:r>
      <w:r>
        <w:t xml:space="preserve">   Chancletas    </w:t>
      </w:r>
      <w:r>
        <w:t xml:space="preserve">   Barracho    </w:t>
      </w:r>
      <w:r>
        <w:t xml:space="preserve">   Gallo    </w:t>
      </w:r>
      <w:r>
        <w:t xml:space="preserve">   Chocolate    </w:t>
      </w:r>
      <w:r>
        <w:t xml:space="preserve">   Carnitas    </w:t>
      </w:r>
      <w:r>
        <w:t xml:space="preserve">   Chicharrones    </w:t>
      </w:r>
      <w:r>
        <w:t xml:space="preserve">   Mango    </w:t>
      </w:r>
      <w:r>
        <w:t xml:space="preserve">   Catolico    </w:t>
      </w:r>
      <w:r>
        <w:t xml:space="preserve">   Amerindio    </w:t>
      </w:r>
      <w:r>
        <w:t xml:space="preserve">   Quetzal    </w:t>
      </w:r>
      <w:r>
        <w:t xml:space="preserve">   Mayans    </w:t>
      </w:r>
      <w:r>
        <w:t xml:space="preserve">   Shuco    </w:t>
      </w:r>
      <w:r>
        <w:t xml:space="preserve">   Guatemala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</dc:title>
  <dcterms:created xsi:type="dcterms:W3CDTF">2021-10-11T08:25:09Z</dcterms:created>
  <dcterms:modified xsi:type="dcterms:W3CDTF">2021-10-11T08:25:09Z</dcterms:modified>
</cp:coreProperties>
</file>