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highest volcanoe ( 4220 metres ) in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capital city of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Easter Guatemala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natural beauty destinations in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Ethnic group in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 border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official language of Guatemala?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grown on highland plantations in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and populated modern Guatemala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Dominant Church in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president of Guatemala elected in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 sport in Guatemala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2021-10-11T08:25:25Z</dcterms:created>
  <dcterms:modified xsi:type="dcterms:W3CDTF">2021-10-11T08:25:25Z</dcterms:modified>
</cp:coreProperties>
</file>