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Guatemala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Poor    </w:t>
      </w:r>
      <w:r>
        <w:t xml:space="preserve">   Rich    </w:t>
      </w:r>
      <w:r>
        <w:t xml:space="preserve">   Holidays    </w:t>
      </w:r>
      <w:r>
        <w:t xml:space="preserve">   Hunters    </w:t>
      </w:r>
      <w:r>
        <w:t xml:space="preserve">   Fishermen    </w:t>
      </w:r>
      <w:r>
        <w:t xml:space="preserve">   Guatemala CIty    </w:t>
      </w:r>
      <w:r>
        <w:t xml:space="preserve">   Tropical    </w:t>
      </w:r>
      <w:r>
        <w:t xml:space="preserve">   Art    </w:t>
      </w:r>
      <w:r>
        <w:t xml:space="preserve">   Corn    </w:t>
      </w:r>
      <w:r>
        <w:t xml:space="preserve">   Otto Pérez Molina    </w:t>
      </w:r>
      <w:r>
        <w:t xml:space="preserve">   Coffee    </w:t>
      </w:r>
      <w:r>
        <w:t xml:space="preserve">   Fuel    </w:t>
      </w:r>
      <w:r>
        <w:t xml:space="preserve">   Papaya    </w:t>
      </w:r>
      <w:r>
        <w:t xml:space="preserve">   Banana    </w:t>
      </w:r>
      <w:r>
        <w:t xml:space="preserve">   Guatemala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 Crossword</dc:title>
  <dcterms:created xsi:type="dcterms:W3CDTF">2021-10-11T08:24:37Z</dcterms:created>
  <dcterms:modified xsi:type="dcterms:W3CDTF">2021-10-11T08:24:37Z</dcterms:modified>
</cp:coreProperties>
</file>