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Guatemala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Ancient Mayans    </w:t>
      </w:r>
      <w:r>
        <w:t xml:space="preserve">   Antigua    </w:t>
      </w:r>
      <w:r>
        <w:t xml:space="preserve">   Belize    </w:t>
      </w:r>
      <w:r>
        <w:t xml:space="preserve">   Black Beans    </w:t>
      </w:r>
      <w:r>
        <w:t xml:space="preserve">   Central America    </w:t>
      </w:r>
      <w:r>
        <w:t xml:space="preserve">   Chocolate    </w:t>
      </w:r>
      <w:r>
        <w:t xml:space="preserve">   Coffee    </w:t>
      </w:r>
      <w:r>
        <w:t xml:space="preserve">   Developing    </w:t>
      </w:r>
      <w:r>
        <w:t xml:space="preserve">   El Salvador    </w:t>
      </w:r>
      <w:r>
        <w:t xml:space="preserve">   Guacamole    </w:t>
      </w:r>
      <w:r>
        <w:t xml:space="preserve">   Guatemala City    </w:t>
      </w:r>
      <w:r>
        <w:t xml:space="preserve">   Honduras    </w:t>
      </w:r>
      <w:r>
        <w:t xml:space="preserve">   Mexico    </w:t>
      </w:r>
      <w:r>
        <w:t xml:space="preserve">   Quetzal    </w:t>
      </w:r>
      <w:r>
        <w:t xml:space="preserve">   Rice    </w:t>
      </w:r>
      <w:r>
        <w:t xml:space="preserve">   Roman Catholic    </w:t>
      </w:r>
      <w:r>
        <w:t xml:space="preserve">   Spanish    </w:t>
      </w:r>
      <w:r>
        <w:t xml:space="preserve">   Tortillas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 Word Search</dc:title>
  <dcterms:created xsi:type="dcterms:W3CDTF">2021-10-11T08:25:45Z</dcterms:created>
  <dcterms:modified xsi:type="dcterms:W3CDTF">2021-10-11T08:25:45Z</dcterms:modified>
</cp:coreProperties>
</file>