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guerra civil    </w:t>
      </w:r>
      <w:r>
        <w:t xml:space="preserve">   Comida    </w:t>
      </w:r>
      <w:r>
        <w:t xml:space="preserve">   Jimmy Morales    </w:t>
      </w:r>
      <w:r>
        <w:t xml:space="preserve">   Presidente    </w:t>
      </w:r>
      <w:r>
        <w:t xml:space="preserve">   Gobierno    </w:t>
      </w:r>
      <w:r>
        <w:t xml:space="preserve">   Tikal    </w:t>
      </w:r>
      <w:r>
        <w:t xml:space="preserve">   Los mayas    </w:t>
      </w:r>
      <w:r>
        <w:t xml:space="preserve">   Miguel    </w:t>
      </w:r>
      <w:r>
        <w:t xml:space="preserve">   Rigoberta Menchu    </w:t>
      </w:r>
      <w:r>
        <w:t xml:space="preserve">   Mapa    </w:t>
      </w:r>
      <w:r>
        <w:t xml:space="preserve">   Bandera    </w:t>
      </w:r>
      <w:r>
        <w:t xml:space="preserve">   Guatemala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2021-10-11T08:25:11Z</dcterms:created>
  <dcterms:modified xsi:type="dcterms:W3CDTF">2021-10-11T08:25:11Z</dcterms:modified>
</cp:coreProperties>
</file>