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Guatemala and the Disappeared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tragedy    </w:t>
      </w:r>
      <w:r>
        <w:t xml:space="preserve">   torture    </w:t>
      </w:r>
      <w:r>
        <w:t xml:space="preserve">   spanish    </w:t>
      </w:r>
      <w:r>
        <w:t xml:space="preserve">   shattered    </w:t>
      </w:r>
      <w:r>
        <w:t xml:space="preserve">   hiding    </w:t>
      </w:r>
      <w:r>
        <w:t xml:space="preserve">   eightmillion    </w:t>
      </w:r>
      <w:r>
        <w:t xml:space="preserve">   war    </w:t>
      </w:r>
      <w:r>
        <w:t xml:space="preserve">   poor    </w:t>
      </w:r>
      <w:r>
        <w:t xml:space="preserve">   refugees    </w:t>
      </w:r>
      <w:r>
        <w:t xml:space="preserve">   genocide    </w:t>
      </w:r>
      <w:r>
        <w:t xml:space="preserve">   eduardo    </w:t>
      </w:r>
      <w:r>
        <w:t xml:space="preserve">   berta    </w:t>
      </w:r>
      <w:r>
        <w:t xml:space="preserve">   death squads    </w:t>
      </w:r>
      <w:r>
        <w:t xml:space="preserve">   guatemala    </w:t>
      </w:r>
      <w:r>
        <w:t xml:space="preserve">   disappeared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 and the Disappeared</dc:title>
  <dcterms:created xsi:type="dcterms:W3CDTF">2021-10-11T08:24:58Z</dcterms:created>
  <dcterms:modified xsi:type="dcterms:W3CDTF">2021-10-11T08:24:58Z</dcterms:modified>
</cp:coreProperties>
</file>