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Guatemala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Dulces de Antigua    </w:t>
      </w:r>
      <w:r>
        <w:t xml:space="preserve">   Chuchitos    </w:t>
      </w:r>
      <w:r>
        <w:t xml:space="preserve">   Paches    </w:t>
      </w:r>
      <w:r>
        <w:t xml:space="preserve">   Tamales    </w:t>
      </w:r>
      <w:r>
        <w:t xml:space="preserve">   Lago de Izabal    </w:t>
      </w:r>
      <w:r>
        <w:t xml:space="preserve">   Motagua    </w:t>
      </w:r>
      <w:r>
        <w:t xml:space="preserve">   Cahabòn    </w:t>
      </w:r>
      <w:r>
        <w:t xml:space="preserve">   Cuchumatanes    </w:t>
      </w:r>
      <w:r>
        <w:t xml:space="preserve">   Petén    </w:t>
      </w:r>
      <w:r>
        <w:t xml:space="preserve">   Quetzal    </w:t>
      </w:r>
      <w:r>
        <w:t xml:space="preserve">   Jimmy Morales    </w:t>
      </w:r>
      <w:r>
        <w:t xml:space="preserve">   Ciudad de Guatemala    </w:t>
      </w:r>
      <w:r>
        <w:t xml:space="preserve">   Guatemala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</dc:title>
  <dcterms:created xsi:type="dcterms:W3CDTF">2021-10-11T08:24:41Z</dcterms:created>
  <dcterms:modified xsi:type="dcterms:W3CDTF">2021-10-11T08:24:41Z</dcterms:modified>
</cp:coreProperties>
</file>