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Guatemala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values family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bird on the flag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national tree of Guatemala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language is spoken in the south 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Sport played everywhere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Guatemala known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kids respect grown ups?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bananas grown?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of Guatemalan kids do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colorful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“dia del trabajo” celebrated?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Worn by indigenous women</w:t>
            </w:r>
          </w:p>
        </w:tc>
      </w:tr>
    </w:tbl>
    <w:p>
      <w:pPr>
        <w:pStyle w:val="WordBankMedium"/>
      </w:pPr>
      <w:r>
        <w:t xml:space="preserve">   Quetzal     </w:t>
      </w:r>
      <w:r>
        <w:t xml:space="preserve">   Xinca    </w:t>
      </w:r>
      <w:r>
        <w:t xml:space="preserve">   Land of forests     </w:t>
      </w:r>
      <w:r>
        <w:t xml:space="preserve">   Ceiba tree    </w:t>
      </w:r>
      <w:r>
        <w:t xml:space="preserve">   South coast    </w:t>
      </w:r>
      <w:r>
        <w:t xml:space="preserve">   Go to school     </w:t>
      </w:r>
      <w:r>
        <w:t xml:space="preserve">   Huipil    </w:t>
      </w:r>
      <w:r>
        <w:t xml:space="preserve">   Antigua     </w:t>
      </w:r>
      <w:r>
        <w:t xml:space="preserve">   Everywhere     </w:t>
      </w:r>
      <w:r>
        <w:t xml:space="preserve">   Soccer     </w:t>
      </w:r>
      <w:r>
        <w:t xml:space="preserve">   Middle class    </w:t>
      </w:r>
      <w:r>
        <w:t xml:space="preserve">   Guatemala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 </dc:title>
  <dcterms:created xsi:type="dcterms:W3CDTF">2021-10-11T08:25:32Z</dcterms:created>
  <dcterms:modified xsi:type="dcterms:W3CDTF">2021-10-11T08:25:32Z</dcterms:modified>
</cp:coreProperties>
</file>