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Guatemala </w:t>
      </w:r>
    </w:p>
    <w:p>
      <w:pPr>
        <w:pStyle w:val="Questions"/>
      </w:pPr>
      <w:r>
        <w:t xml:space="preserve">1. TYLBIRE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UYEBTA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IENVOECL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YDA FO DEDA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IRITSCNHA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MIFYLA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TREANU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RFEE TRDEA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FIN LDE OAÑ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DAÍ LED IROÉJTCE  </w:t>
      </w:r>
      <w:r>
        <w:rPr>
          <w:u w:val="single"/>
        </w:rPr>
        <w:t xml:space="preserve">_________________________________</w:t>
      </w:r>
    </w:p>
    <w:p>
      <w:pPr>
        <w:pStyle w:val="WordBankLarge"/>
      </w:pPr>
      <w:r>
        <w:t xml:space="preserve">   Liberty    </w:t>
      </w:r>
      <w:r>
        <w:t xml:space="preserve">   Beauty    </w:t>
      </w:r>
      <w:r>
        <w:t xml:space="preserve">   Violence     </w:t>
      </w:r>
      <w:r>
        <w:t xml:space="preserve">   Day of dead    </w:t>
      </w:r>
      <w:r>
        <w:t xml:space="preserve">   Christian     </w:t>
      </w:r>
      <w:r>
        <w:t xml:space="preserve">   Family    </w:t>
      </w:r>
      <w:r>
        <w:t xml:space="preserve">   Nature     </w:t>
      </w:r>
      <w:r>
        <w:t xml:space="preserve">   Free trade    </w:t>
      </w:r>
      <w:r>
        <w:t xml:space="preserve">   Fin del año     </w:t>
      </w:r>
      <w:r>
        <w:t xml:space="preserve">   Día del ejército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 </dc:title>
  <dcterms:created xsi:type="dcterms:W3CDTF">2021-10-11T08:25:34Z</dcterms:created>
  <dcterms:modified xsi:type="dcterms:W3CDTF">2021-10-11T08:25:34Z</dcterms:modified>
</cp:coreProperties>
</file>