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Guatemalan Slang Word Scramble </w:t>
      </w:r>
    </w:p>
    <w:p>
      <w:pPr>
        <w:pStyle w:val="Questions"/>
      </w:pPr>
      <w:r>
        <w:t xml:space="preserve">1. JAPA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CAHAF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HUOCHACM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AAHBMC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CMPNAHI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TTNOO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AEREGURV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DAOOCGL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AMGO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IROTDA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Guatemalan Slang Word Scramble </dc:title>
  <dcterms:created xsi:type="dcterms:W3CDTF">2021-10-11T08:25:00Z</dcterms:created>
  <dcterms:modified xsi:type="dcterms:W3CDTF">2021-10-11T08:25:00Z</dcterms:modified>
</cp:coreProperties>
</file>