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Guatemalan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denim    </w:t>
      </w:r>
      <w:r>
        <w:t xml:space="preserve">   chocolate    </w:t>
      </w:r>
      <w:r>
        <w:t xml:space="preserve">   santo tomá    </w:t>
      </w:r>
      <w:r>
        <w:t xml:space="preserve">   Semana Santa    </w:t>
      </w:r>
      <w:r>
        <w:t xml:space="preserve">   azúcar    </w:t>
      </w:r>
      <w:r>
        <w:t xml:space="preserve">   té    </w:t>
      </w:r>
      <w:r>
        <w:t xml:space="preserve">   café    </w:t>
      </w:r>
      <w:r>
        <w:t xml:space="preserve">   Gabby Moreno    </w:t>
      </w:r>
      <w:r>
        <w:t xml:space="preserve">   TED HENDRICKS    </w:t>
      </w:r>
      <w:r>
        <w:t xml:space="preserve">   pepian    </w:t>
      </w:r>
      <w:r>
        <w:t xml:space="preserve">   papayas    </w:t>
      </w:r>
      <w:r>
        <w:t xml:space="preserve">   mayans    </w:t>
      </w:r>
      <w:r>
        <w:t xml:space="preserve">   guatemaltecos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Guatemalan Things </dc:title>
  <dcterms:created xsi:type="dcterms:W3CDTF">2021-10-11T08:26:18Z</dcterms:created>
  <dcterms:modified xsi:type="dcterms:W3CDTF">2021-10-11T08:26:18Z</dcterms:modified>
</cp:coreProperties>
</file>