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Gubbe och Katt Kapitel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bilda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gömställe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förlupen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tendens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fortplantning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åtagande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undanskymd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lockande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lägga sig 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tillflykt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förstå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smidighet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omsorg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ångra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Gubbe och Katt Kapitel 12</dc:title>
  <dcterms:created xsi:type="dcterms:W3CDTF">2021-10-11T08:24:54Z</dcterms:created>
  <dcterms:modified xsi:type="dcterms:W3CDTF">2021-10-11T08:24:54Z</dcterms:modified>
</cp:coreProperties>
</file>