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Gucci Gang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A    </w:t>
      </w:r>
      <w:r>
        <w:t xml:space="preserve">   Cocain    </w:t>
      </w:r>
      <w:r>
        <w:t xml:space="preserve">   Gang Gang    </w:t>
      </w:r>
      <w:r>
        <w:t xml:space="preserve">   Gucci    </w:t>
      </w:r>
      <w:r>
        <w:t xml:space="preserve">   In    </w:t>
      </w:r>
      <w:r>
        <w:t xml:space="preserve">   Lil Pump    </w:t>
      </w:r>
      <w:r>
        <w:t xml:space="preserve">   Live    </w:t>
      </w:r>
      <w:r>
        <w:t xml:space="preserve">   Mom    </w:t>
      </w:r>
      <w:r>
        <w:t xml:space="preserve">   Still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Gucci Gang</dc:title>
  <dcterms:created xsi:type="dcterms:W3CDTF">2021-10-11T08:25:04Z</dcterms:created>
  <dcterms:modified xsi:type="dcterms:W3CDTF">2021-10-11T08:25:04Z</dcterms:modified>
</cp:coreProperties>
</file>