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Guernica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SIGNIFICADO    </w:t>
      </w:r>
      <w:r>
        <w:t xml:space="preserve">   ABSTRACTO    </w:t>
      </w:r>
      <w:r>
        <w:t xml:space="preserve">   GENTE    </w:t>
      </w:r>
      <w:r>
        <w:t xml:space="preserve">   BRUTALIDAD    </w:t>
      </w:r>
      <w:r>
        <w:t xml:space="preserve">   SUFRIMIENTO    </w:t>
      </w:r>
      <w:r>
        <w:t xml:space="preserve">   VENTANA    </w:t>
      </w:r>
      <w:r>
        <w:t xml:space="preserve">   ESCAPARSE    </w:t>
      </w:r>
      <w:r>
        <w:t xml:space="preserve">   SOLDADO    </w:t>
      </w:r>
      <w:r>
        <w:t xml:space="preserve">   BEBE    </w:t>
      </w:r>
      <w:r>
        <w:t xml:space="preserve">   TIENE MIEDO    </w:t>
      </w:r>
      <w:r>
        <w:t xml:space="preserve">   CABALLO    </w:t>
      </w:r>
      <w:r>
        <w:t xml:space="preserve">   TORO    </w:t>
      </w:r>
      <w:r>
        <w:t xml:space="preserve">   BOMBA    </w:t>
      </w:r>
      <w:r>
        <w:t xml:space="preserve">   GUERRA    </w:t>
      </w:r>
      <w:r>
        <w:t xml:space="preserve">   GUERNICA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Guernica</dc:title>
  <dcterms:created xsi:type="dcterms:W3CDTF">2021-10-11T08:26:03Z</dcterms:created>
  <dcterms:modified xsi:type="dcterms:W3CDTF">2021-10-11T08:26:03Z</dcterms:modified>
</cp:coreProperties>
</file>