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Guernica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sharpen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"way of being"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Guernica Vocab</dc:title>
  <dcterms:created xsi:type="dcterms:W3CDTF">2021-10-11T08:24:45Z</dcterms:created>
  <dcterms:modified xsi:type="dcterms:W3CDTF">2021-10-11T08:24:45Z</dcterms:modified>
</cp:coreProperties>
</file>