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Guerra Civil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esclavos    </w:t>
      </w:r>
      <w:r>
        <w:t xml:space="preserve">   territorios    </w:t>
      </w:r>
      <w:r>
        <w:t xml:space="preserve">   gobierno    </w:t>
      </w:r>
      <w:r>
        <w:t xml:space="preserve">   norte    </w:t>
      </w:r>
      <w:r>
        <w:t xml:space="preserve">   sur    </w:t>
      </w:r>
      <w:r>
        <w:t xml:space="preserve">   derechoscivil    </w:t>
      </w:r>
      <w:r>
        <w:t xml:space="preserve">   guerracivil    </w:t>
      </w:r>
      <w:r>
        <w:t xml:space="preserve">   estadofronterizo    </w:t>
      </w:r>
      <w:r>
        <w:t xml:space="preserve">   confederado    </w:t>
      </w:r>
      <w:r>
        <w:t xml:space="preserve">   eleccion    </w:t>
      </w:r>
      <w:r>
        <w:t xml:space="preserve">   redada    </w:t>
      </w:r>
      <w:r>
        <w:t xml:space="preserve">   desacuerdo    </w:t>
      </w:r>
      <w:r>
        <w:t xml:space="preserve">   ejercito    </w:t>
      </w:r>
      <w:r>
        <w:t xml:space="preserve">   reestructurar    </w:t>
      </w:r>
      <w:r>
        <w:t xml:space="preserve">   union    </w:t>
      </w:r>
      <w:r>
        <w:t xml:space="preserve">   deber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Guerra Civil</dc:title>
  <dcterms:created xsi:type="dcterms:W3CDTF">2021-10-11T08:25:14Z</dcterms:created>
  <dcterms:modified xsi:type="dcterms:W3CDTF">2021-10-11T08:25:14Z</dcterms:modified>
</cp:coreProperties>
</file>