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Guerra Sucia Vocabulario Crucepalabras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sofá tenía picazón y duro. Fue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Usted necesita utilizar esto para entrar en una puerta bloqueada.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tengo ____ suficiente para ir a la tienda y hacer mis uñas antes de trabajar.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Debe recopilar esto antes de crear un gráfico.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chica estaba jugando a esconderse y buscar con su mamá. Estaba ____ detrás de las puertas del armario.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termines de lavar tu ropa, te pones las ropas.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chica tenía una base muy ligera. Hizo que su piel se vea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Necesitas hacer esto para seguir con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Llevo mi uniforme escolar porque eso es parte de las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 he golpeado el dedo del pie. Mi dedo del pie está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____ un mensaje de texto más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Llevas tus libros y material escolar en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alguien te golpea con su coche, tienes la opción de hacerle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persona vive directamente a tu lado.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estás a punto de tomar una prueba difícil que vale un montón de puntos, se obtiene esta sensación.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 mira esto cuando usted está tratando de encontrar un capítulo de un libro. La tabla de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 necesita utilizar éstos para completar una caza del tesoro.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Sientes esto después de mentirle a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Tengo ____ a los payasos.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cantantes son conocidos por usar su ____ para acceder a este talento especial.</w:t>
            </w:r>
          </w:p>
        </w:tc>
      </w:tr>
    </w:tbl>
    <w:p>
      <w:pPr>
        <w:pStyle w:val="WordBankMedium"/>
      </w:pPr>
      <w:r>
        <w:t xml:space="preserve">   La ansiedad    </w:t>
      </w:r>
      <w:r>
        <w:t xml:space="preserve">   La llave    </w:t>
      </w:r>
      <w:r>
        <w:t xml:space="preserve">   La voz    </w:t>
      </w:r>
      <w:r>
        <w:t xml:space="preserve">   Pistas    </w:t>
      </w:r>
      <w:r>
        <w:t xml:space="preserve">   Vecino    </w:t>
      </w:r>
      <w:r>
        <w:t xml:space="preserve">   Respirar    </w:t>
      </w:r>
      <w:r>
        <w:t xml:space="preserve">   Pálido    </w:t>
      </w:r>
      <w:r>
        <w:t xml:space="preserve">   Incómoda    </w:t>
      </w:r>
      <w:r>
        <w:t xml:space="preserve">   Escondido     </w:t>
      </w:r>
      <w:r>
        <w:t xml:space="preserve">   Datos    </w:t>
      </w:r>
      <w:r>
        <w:t xml:space="preserve">   Formalidades    </w:t>
      </w:r>
      <w:r>
        <w:t xml:space="preserve">   Culpa    </w:t>
      </w:r>
      <w:r>
        <w:t xml:space="preserve">   Enviaré    </w:t>
      </w:r>
      <w:r>
        <w:t xml:space="preserve">   Doler    </w:t>
      </w:r>
      <w:r>
        <w:t xml:space="preserve">   El miedo    </w:t>
      </w:r>
      <w:r>
        <w:t xml:space="preserve">   La vez    </w:t>
      </w:r>
      <w:r>
        <w:t xml:space="preserve">   Las gavetas    </w:t>
      </w:r>
      <w:r>
        <w:t xml:space="preserve">   Denunciar    </w:t>
      </w:r>
      <w:r>
        <w:t xml:space="preserve">   Los contenidos    </w:t>
      </w:r>
      <w:r>
        <w:t xml:space="preserve">   Bolsa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Guerra Sucia Vocabulario Crucepalabras</dc:title>
  <dcterms:created xsi:type="dcterms:W3CDTF">2021-10-11T08:25:36Z</dcterms:created>
  <dcterms:modified xsi:type="dcterms:W3CDTF">2021-10-11T08:25:36Z</dcterms:modified>
</cp:coreProperties>
</file>