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Guerre civile anglaise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guerre contre deux groupes dans un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Roi d’Angleterre de 1625 à 1649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sont des membres d’un party politique en Angleterre qui combattaient les 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type de gouvernement qui était en partie contrôlé par les citoyens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monarque ou un chef puissant qui utilise son pouvoir de façon injuste et cruelle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Royalistes qui battaient pour le roi dans le guerre civil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lord protecteur après qu’Oliver Cromwell est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groupe strict des Lois qui disent que vous ne pouvez pas faire certaines choses à certaines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taxe que Charles ler a fait payer à toutes les villes côtières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branche de la religion chrétienne qui ne suit pas les idées de l’église catholique ou l’église orthodoxe orientale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loi qui ne laissait personne sauf les membres de l’eglise travailler comme un politicien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planche constituée d’une pièce en bois ou en métal sur un poteau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droits d’une citoyenne et d’un citoyen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chambre avec plus du pouvoir dans parlé 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I’m tribunal royal dans lequel les accussés n’avaient aucun droit légal et ils étaient jugés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groupe d’artisans ou de commerçants reliés ensemble qui avaient les normes d’excellence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Guerre civile anglaise </dc:title>
  <dcterms:created xsi:type="dcterms:W3CDTF">2021-10-11T08:25:25Z</dcterms:created>
  <dcterms:modified xsi:type="dcterms:W3CDTF">2021-10-11T08:25:25Z</dcterms:modified>
</cp:coreProperties>
</file>