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 My Baby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Linda    </w:t>
      </w:r>
      <w:r>
        <w:t xml:space="preserve">   Kimberly    </w:t>
      </w:r>
      <w:r>
        <w:t xml:space="preserve">   Cynthia    </w:t>
      </w:r>
      <w:r>
        <w:t xml:space="preserve">   Rosemary    </w:t>
      </w:r>
      <w:r>
        <w:t xml:space="preserve">   Alisa    </w:t>
      </w:r>
      <w:r>
        <w:t xml:space="preserve">   Alexander    </w:t>
      </w:r>
      <w:r>
        <w:t xml:space="preserve">   Paul    </w:t>
      </w:r>
      <w:r>
        <w:t xml:space="preserve">   Keith    </w:t>
      </w:r>
      <w:r>
        <w:t xml:space="preserve">   Cater    </w:t>
      </w:r>
      <w:r>
        <w:t xml:space="preserve">   Nathan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My Baby Name</dc:title>
  <dcterms:created xsi:type="dcterms:W3CDTF">2021-10-11T08:25:50Z</dcterms:created>
  <dcterms:modified xsi:type="dcterms:W3CDTF">2021-10-11T08:25:50Z</dcterms:modified>
</cp:coreProperties>
</file>