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Guess That Book</w:t>
      </w:r>
    </w:p>
    <w:p>
      <w:pPr>
        <w:pStyle w:val="Questions"/>
      </w:pPr>
      <w:r>
        <w:t xml:space="preserve">1. ETH RBSRORWOE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PNIDGODANT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EFNUKFL NUBYN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NAEN FO NREEG GLASBE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CTEHLSAR'TO BWE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LATMDAI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EINEALDM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OTDIGGHON OMNO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THE LXROA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OANRDSG VLEO CTAOS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EHT ITLELT CERNPI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RYDAI FO A ROWM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EHT DIRWZA OF ZO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PRETE IBRBTA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CTLSEA NI EHT AITCT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TEH GVNIGI TREE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EHT DBA SGUY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MILAEA LEAIDIB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TDHGGIOON AOLLRIG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RADLHO NDA ETH PULPRE OCYNRA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21. HTE OKYP ETLLTI PPUPY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22. ESAMJ DAN ETH ANITG HCEPA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23. A LNIEWRK IN IETM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ETH IHBOBT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THE TCA NI HTE HAT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That Book</dc:title>
  <dcterms:created xsi:type="dcterms:W3CDTF">2021-10-11T08:25:32Z</dcterms:created>
  <dcterms:modified xsi:type="dcterms:W3CDTF">2021-10-11T08:25:32Z</dcterms:modified>
</cp:coreProperties>
</file>