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Guess The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Kwandile    </w:t>
      </w:r>
      <w:r>
        <w:t xml:space="preserve">   August    </w:t>
      </w:r>
      <w:r>
        <w:t xml:space="preserve">   Thirteen    </w:t>
      </w:r>
      <w:r>
        <w:t xml:space="preserve">   Fun    </w:t>
      </w:r>
      <w:r>
        <w:t xml:space="preserve">   Love Mommy    </w:t>
      </w:r>
      <w:r>
        <w:t xml:space="preserve">   Happy Birthday    </w:t>
      </w:r>
      <w:r>
        <w:t xml:space="preserve">   Adventure    </w:t>
      </w:r>
      <w:r>
        <w:t xml:space="preserve">   NASA    </w:t>
      </w:r>
      <w:r>
        <w:t xml:space="preserve">   Universal Studios    </w:t>
      </w:r>
      <w:r>
        <w:t xml:space="preserve">   Disney    </w:t>
      </w:r>
      <w:r>
        <w:t xml:space="preserve">   Orlando    </w:t>
      </w:r>
      <w:r>
        <w:t xml:space="preserve">   United States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Mystery</dc:title>
  <dcterms:created xsi:type="dcterms:W3CDTF">2021-10-11T08:25:41Z</dcterms:created>
  <dcterms:modified xsi:type="dcterms:W3CDTF">2021-10-11T08:25:41Z</dcterms:modified>
</cp:coreProperties>
</file>