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Guess What It 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 plant with petals and I smell good.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pockets and zippers and you wear me on your back when you go to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a trunk, branches, and leaves and I grow very tall.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sit on me next to a table and I have 4 legs.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an animal that hops, carries my baby in my pocket, and I have long ears.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keep your clothes in my drawers.  I am usually made of wood and found in your bedroom.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white liquid that is used at school to stick things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large, white, furry animal and I live where there is snow.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large zoo animal with a trunk and I eat peanuts.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can be at the end of your pencil and you use me if you make a mistake.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What It Is</dc:title>
  <dcterms:created xsi:type="dcterms:W3CDTF">2021-10-11T08:26:12Z</dcterms:created>
  <dcterms:modified xsi:type="dcterms:W3CDTF">2021-10-11T08:26:12Z</dcterms:modified>
</cp:coreProperties>
</file>