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Guess Who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Defeated Goliath; King of Israel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Deborah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Became a prominent ruler in Egypt; forgave his brothers for selling him into slavery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a radical encounter with God, he grew the early church and wrote letters found in the New Testament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Woman who traveled with Jesus and the disciples; witnesses Jesus' resurrection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Mary Magdalene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Led the Israelites out of slavery in Egypt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Joseph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Jesus' mother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Daniel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Woman loyal to her mother and law  who was hardworking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Had faith to believe God would deliver the Israelites to the promised land.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Esther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female judge who was known for compassion.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David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Spoke to the King of Persia to inform him of a plot to destroy the Jews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Joshua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Thrown into a lion's den after standing up for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Disciple of Jesus whose name means "Rock"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Who</dc:title>
  <dcterms:created xsi:type="dcterms:W3CDTF">2021-10-11T08:26:52Z</dcterms:created>
  <dcterms:modified xsi:type="dcterms:W3CDTF">2021-10-11T08:26:52Z</dcterms:modified>
</cp:coreProperties>
</file>