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"Guess Who"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think it's impossible for the Constitution to list all our rights, so I made sure that we are entitled to rights that aren't listed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decided it's silly only men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gave the District of Columbia electors and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my number, so I made the inauguration date the same in 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thought the eighteenth amendment was just silly, so I got rid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make sure no excessive bail, fines, and/or punishment happens in our criminal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hated slavery, so I abolished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don't think soldiers should be able to come in and take over a house without the owner's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added due process of law to the Constitution to protect the rights of an accused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think two terms are enough for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think presidents and their VPs shouldn't be a packaged deal for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think every man should be able to vote, so I gave newly freedmen the right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thought poll tax was coo-coo crazy, so I got rid of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don't approve of intoxicating liquors, so I made them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think Congress should control their own salaries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gave U.S. citizens the freedom of religion, speech, press, assembly, and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made sure states had power by giving them reserved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think 18-year-olds are old enough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think citizens from other states shouldn't be able to file a law suit against a state without its consent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gave Congress the power to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 to maintain a regulated militia, so I made it to where people have 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set up the presidential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give accused persons rights to an attorney, to a jury, and to a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think that senators should be voted for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was coo-coo crazy that freedmen and women were not citizens, so I granted them citizenship and equal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gave accused persons the right of a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don't want people to be searched and/or seized without reason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"Guess Who" Amendments</dc:title>
  <dcterms:created xsi:type="dcterms:W3CDTF">2021-10-10T23:51:18Z</dcterms:created>
  <dcterms:modified xsi:type="dcterms:W3CDTF">2021-10-10T23:51:18Z</dcterms:modified>
</cp:coreProperties>
</file>