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Guess Who-- Richard III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name of the stepfather of the Duke of 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name of the man whom is drowned in 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the brother of the York queen at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name of the former Lancaster heir whom was slewn at Tewksbury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of the loyal "servant" of the last York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name of the younger prince whom is killed in 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name of the clueless noble that was "loved" by Richard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name of the deceased brother of the York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name of the younger stepson of Edward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name of the York king in power at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name of the Lancaster queen whom cursed those that usurped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name of the next heir to the Lancastrian throne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name of Clarence's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name of the Duchess of York's least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name of the York princess whom shares a name with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of the queen of the York king in power at the beginning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the elder prince whom is killed in the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name of the widow of the deceased Lancastrian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 (excluding "Duke") of the noble whom heartily supports Richard III until he is betrayed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(excluding "Marquess") of the eldest stepson of Edward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name of the husband of the Lancaster queen whom curses her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name of the man whom Richard III hired to kill his nephews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Who-- Richard III Edition</dc:title>
  <dcterms:created xsi:type="dcterms:W3CDTF">2021-10-11T08:25:21Z</dcterms:created>
  <dcterms:modified xsi:type="dcterms:W3CDTF">2021-10-11T08:25:21Z</dcterms:modified>
</cp:coreProperties>
</file>