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dat Genetic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enzyme that is responsible for forming new copies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sets of hydrogen-linked nucleobases.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Heredity which is transferred from a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composition of its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identical copies of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gene that does not completely mask the effects of a recessive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physical expression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chance or likelihood of an event to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three or more alternative or allelic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variation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Having two different alleles for a specific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that occurs during cellular division where two identical molecules of DNA are created from a single molecule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Controlled by multiple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Alleles are both expressed in the same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specific variation of a gene.</w:t>
            </w:r>
          </w:p>
        </w:tc>
      </w:tr>
    </w:tbl>
    <w:p>
      <w:pPr>
        <w:pStyle w:val="WordBankLarge"/>
      </w:pPr>
      <w:r>
        <w:t xml:space="preserve">   Polygenic trait    </w:t>
      </w:r>
      <w:r>
        <w:t xml:space="preserve">   Gene    </w:t>
      </w:r>
      <w:r>
        <w:t xml:space="preserve">   Multiple alleles    </w:t>
      </w:r>
      <w:r>
        <w:t xml:space="preserve">   Allele    </w:t>
      </w:r>
      <w:r>
        <w:t xml:space="preserve">   Codominance    </w:t>
      </w:r>
      <w:r>
        <w:t xml:space="preserve">   Probability    </w:t>
      </w:r>
      <w:r>
        <w:t xml:space="preserve">   Incomplete dominance    </w:t>
      </w:r>
      <w:r>
        <w:t xml:space="preserve">   Homozygous    </w:t>
      </w:r>
      <w:r>
        <w:t xml:space="preserve">   independent assortment    </w:t>
      </w:r>
      <w:r>
        <w:t xml:space="preserve">   Phenotype    </w:t>
      </w:r>
      <w:r>
        <w:t xml:space="preserve">   Heterozygous    </w:t>
      </w:r>
      <w:r>
        <w:t xml:space="preserve">   Genotype     </w:t>
      </w:r>
      <w:r>
        <w:t xml:space="preserve">   Base Pairing    </w:t>
      </w:r>
      <w:r>
        <w:t xml:space="preserve">   DNA polymerase    </w:t>
      </w:r>
      <w:r>
        <w:t xml:space="preserve">   Replication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dat Genetic</dc:title>
  <dcterms:created xsi:type="dcterms:W3CDTF">2021-10-11T08:26:28Z</dcterms:created>
  <dcterms:modified xsi:type="dcterms:W3CDTF">2021-10-11T08:26:28Z</dcterms:modified>
</cp:coreProperties>
</file>