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Guess that Murder?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penalty did he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his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he hide the equipment?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the ages of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Did he believe that he was a good parent?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Did he rape all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his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he take advantage of his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has this person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the murder Russian or American</w:t>
            </w:r>
          </w:p>
        </w:tc>
      </w:tr>
    </w:tbl>
    <w:p>
      <w:pPr>
        <w:pStyle w:val="WordBankMedium"/>
      </w:pPr>
      <w:r>
        <w:t xml:space="preserve">   Russian    </w:t>
      </w:r>
      <w:r>
        <w:t xml:space="preserve">   82    </w:t>
      </w:r>
      <w:r>
        <w:t xml:space="preserve">   Police officer    </w:t>
      </w:r>
      <w:r>
        <w:t xml:space="preserve">   Yes    </w:t>
      </w:r>
      <w:r>
        <w:t xml:space="preserve">   He raped everyone    </w:t>
      </w:r>
      <w:r>
        <w:t xml:space="preserve">   Mikhail Popkov    </w:t>
      </w:r>
      <w:r>
        <w:t xml:space="preserve">   17-38    </w:t>
      </w:r>
      <w:r>
        <w:t xml:space="preserve">   Police station    </w:t>
      </w:r>
      <w:r>
        <w:t xml:space="preserve">   Death    </w:t>
      </w:r>
      <w:r>
        <w:t xml:space="preserve">   Remote places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that Murder?</dc:title>
  <dcterms:created xsi:type="dcterms:W3CDTF">2021-10-11T08:25:22Z</dcterms:created>
  <dcterms:modified xsi:type="dcterms:W3CDTF">2021-10-11T08:25:22Z</dcterms:modified>
</cp:coreProperties>
</file>