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Guess the Book</w:t>
      </w:r>
    </w:p>
    <w:p>
      <w:pPr>
        <w:pStyle w:val="Questions"/>
      </w:pPr>
      <w:r>
        <w:t xml:space="preserve">1. RECLHT'OTAS BWE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IWIENN ETH OOPH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THE TAC NI EHT TAH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WR'HESE WLYLA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ATDIMAL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LORD OF HTE GISRN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TEH GETAR SYGBAT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IYRAD OF A IWYMP KDI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ORDL OF EHT IFELS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HAYRR TORPTE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Charlotte's Web    </w:t>
      </w:r>
      <w:r>
        <w:t xml:space="preserve">   Winnie The Pooh    </w:t>
      </w:r>
      <w:r>
        <w:t xml:space="preserve">   The Cat in The Hat    </w:t>
      </w:r>
      <w:r>
        <w:t xml:space="preserve">   Where's Wally    </w:t>
      </w:r>
      <w:r>
        <w:t xml:space="preserve">   Matilda    </w:t>
      </w:r>
      <w:r>
        <w:t xml:space="preserve">   Lord of The Rings    </w:t>
      </w:r>
      <w:r>
        <w:t xml:space="preserve">   The Great Gatsby    </w:t>
      </w:r>
      <w:r>
        <w:t xml:space="preserve">   Diary of A Wimpy Kid    </w:t>
      </w:r>
      <w:r>
        <w:t xml:space="preserve">   Lord of The Flies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the Book</dc:title>
  <dcterms:created xsi:type="dcterms:W3CDTF">2021-10-11T08:25:32Z</dcterms:created>
  <dcterms:modified xsi:type="dcterms:W3CDTF">2021-10-11T08:25:32Z</dcterms:modified>
</cp:coreProperties>
</file>