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Brand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lovin it!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Bajaate raho!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break,have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Zindagi ke sath bhi ,zindagi ke Baad bhi.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different.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Darr ke aage Jeet hai!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Desh ki Dhadkan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Isko laga daala toh life jinga lala.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Phele istamal kare phir Vishwas kare.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Brand</dc:title>
  <dcterms:created xsi:type="dcterms:W3CDTF">2021-10-11T08:25:05Z</dcterms:created>
  <dcterms:modified xsi:type="dcterms:W3CDTF">2021-10-11T08:25:05Z</dcterms:modified>
</cp:coreProperties>
</file>