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the Debt (Mortgages not included)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Couple Ages 25 &amp; 27, no kids, Both work full time as admin, Rent, Both have new vehicles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$75000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Couple Age 55 &amp;47, children grown &amp; gone, Both work full time, (truck driver &amp; admin), Own home, 5 year old vehicles.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Divorced Female, Age 32, One child, Full Time Teacher, Rents, 7 year old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$28,000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Couple, Age 40 &amp; 45, 3 kids, One employed Full time Medical Professional, other in University, Renting,  2 Older vehicles and one 3 year old vehicle.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$75,000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Single, 27 Male, no kids, Full time mechanic, own home, brand new pick up.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$170000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Single, 27 Female, no kids, Full time admin for post secondary and side job cleaning, rents, 5 year old vehicle.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$50,000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Couple, Aged 35 &amp; 40, two kids, Both work full time admin positions, own home, 4 year old vehicle and 10 year old vehicle.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$33,000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Single, Female, Age 35, no kids, Dental Hygienist, Owns Condo, 5 year old 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$233,000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Couple, Age 37 &amp; 40, Two kids, Full time Mechanic &amp; Self Employed, Own home, 2 vehicles under 5 years old,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$84,000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Female, 60 years old, kids grown &amp; gone, Retired, 10 year old vehicle.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Debt (Mortgages not included)</dc:title>
  <dcterms:created xsi:type="dcterms:W3CDTF">2021-10-11T08:26:19Z</dcterms:created>
  <dcterms:modified xsi:type="dcterms:W3CDTF">2021-10-11T08:26:19Z</dcterms:modified>
</cp:coreProperties>
</file>