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Genre</w:t>
      </w:r>
    </w:p>
    <w:p>
      <w:pPr>
        <w:pStyle w:val="Questions"/>
      </w:pPr>
      <w:r>
        <w:t xml:space="preserve">1. METSYYR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ONAEMRC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ATSFNYA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INNCNIOOFT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YOGNU UTLDA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WSEETNR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UENSSPSE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PERUCNKBY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OTRYPE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TLRLEIHR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Genre</dc:title>
  <dcterms:created xsi:type="dcterms:W3CDTF">2021-10-11T08:26:17Z</dcterms:created>
  <dcterms:modified xsi:type="dcterms:W3CDTF">2021-10-11T08:26:17Z</dcterms:modified>
</cp:coreProperties>
</file>