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Innovator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clonazepam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lamotrigine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semaglutide INH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tiotropium INH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acetaminophen/tramadol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venlafaxine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metformin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sitagliptin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esomeprazole/naproxen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ethinyl estradiol/levonorgestrel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furosemide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rabeprazole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ondansetron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esomeprazole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Innovator Name</dc:title>
  <dcterms:created xsi:type="dcterms:W3CDTF">2021-10-11T08:26:23Z</dcterms:created>
  <dcterms:modified xsi:type="dcterms:W3CDTF">2021-10-11T08:26:23Z</dcterms:modified>
</cp:coreProperties>
</file>