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Compete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Mythical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Tennis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Heavily fortified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greet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drinking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knight but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upon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Noted for courageous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Gag or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Witch's concoction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tricky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Timeless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flagon    </w:t>
      </w:r>
      <w:r>
        <w:t xml:space="preserve">   Fox    </w:t>
      </w:r>
      <w:r>
        <w:t xml:space="preserve">   Brew    </w:t>
      </w:r>
      <w:r>
        <w:t xml:space="preserve">   Sword    </w:t>
      </w:r>
      <w:r>
        <w:t xml:space="preserve">   Dragon    </w:t>
      </w:r>
      <w:r>
        <w:t xml:space="preserve">   King    </w:t>
      </w:r>
      <w:r>
        <w:t xml:space="preserve">   Castle    </w:t>
      </w:r>
      <w:r>
        <w:t xml:space="preserve">   Court    </w:t>
      </w:r>
      <w:r>
        <w:t xml:space="preserve">   Joust    </w:t>
      </w:r>
      <w:r>
        <w:t xml:space="preserve">   Mace    </w:t>
      </w:r>
      <w:r>
        <w:t xml:space="preserve">   Bow    </w:t>
      </w:r>
      <w:r>
        <w:t xml:space="preserve">   Jest    </w:t>
      </w:r>
      <w:r>
        <w:t xml:space="preserve">   Hero    </w:t>
      </w:r>
      <w:r>
        <w:t xml:space="preserve">   Once    </w:t>
      </w:r>
      <w:r>
        <w:t xml:space="preserve">   Classic    </w:t>
      </w:r>
      <w:r>
        <w:t xml:space="preserve">   Foe    </w:t>
      </w:r>
      <w:r>
        <w:t xml:space="preserve">  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Movie</dc:title>
  <dcterms:created xsi:type="dcterms:W3CDTF">2021-10-11T08:25:37Z</dcterms:created>
  <dcterms:modified xsi:type="dcterms:W3CDTF">2021-10-11T08:25:37Z</dcterms:modified>
</cp:coreProperties>
</file>