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STI ??</w:t>
      </w:r>
    </w:p>
    <w:p>
      <w:pPr>
        <w:pStyle w:val="Questions"/>
      </w:pPr>
      <w:r>
        <w:t xml:space="preserve">1. YAALMIHDC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HNROGROAEO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ATLENGI ERSHPE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IHV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ATIINCOSRMSIHO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PYAMLMASCO EAMNIULIGT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TESPAIIHT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SLSPHIYI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PBICU CLIE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CBSSAEI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STI ??</dc:title>
  <dcterms:created xsi:type="dcterms:W3CDTF">2021-10-11T08:26:31Z</dcterms:created>
  <dcterms:modified xsi:type="dcterms:W3CDTF">2021-10-11T08:26:31Z</dcterms:modified>
</cp:coreProperties>
</file>