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 the Scrambled words!</w:t>
      </w:r>
    </w:p>
    <w:p>
      <w:pPr>
        <w:pStyle w:val="Questions"/>
      </w:pPr>
      <w:r>
        <w:t xml:space="preserve">1. CCYOLNE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OOHYPTN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HRIEAURNC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OAICRLTP EERNSIPDSO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NGCRVETEON IDWNS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LNTICEYCANO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HGNOPEYLO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SLUCDO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TNNEISIYT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RCILSOIO TCEFEF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Scrambled words!</dc:title>
  <dcterms:created xsi:type="dcterms:W3CDTF">2021-10-11T08:25:13Z</dcterms:created>
  <dcterms:modified xsi:type="dcterms:W3CDTF">2021-10-11T08:25:13Z</dcterms:modified>
</cp:coreProperties>
</file>