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SuperHero from their Secret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Natalia Alianovna Romanova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Oliver Queen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Robert Bruce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Barry 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Simon 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 Murdock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Tony Stark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Peter Parker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Bruce Wayne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Steve Rogers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Diana Prince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Clark Kent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 Jordan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T'Challa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SuperHero from their Secret Identity</dc:title>
  <dcterms:created xsi:type="dcterms:W3CDTF">2021-10-11T08:25:28Z</dcterms:created>
  <dcterms:modified xsi:type="dcterms:W3CDTF">2021-10-11T08:25:28Z</dcterms:modified>
</cp:coreProperties>
</file>