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Topic</w:t>
      </w:r>
    </w:p>
    <w:p>
      <w:pPr>
        <w:pStyle w:val="Questions"/>
      </w:pPr>
      <w:r>
        <w:t xml:space="preserve">1. RNAOBC DDIXIEO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NAHETEM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RUONTSI EDXOI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LORNLORROCOHFAOBUC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ORBUORDOYACOLRFNH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FSRUUL ERULEHDIAOFX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NTNREIGO IUEODRFLITR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ELETMNE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LBOALG IGMNRWA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OERTRPPSEI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ANAORTDII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Topic</dc:title>
  <dcterms:created xsi:type="dcterms:W3CDTF">2021-10-11T08:25:53Z</dcterms:created>
  <dcterms:modified xsi:type="dcterms:W3CDTF">2021-10-11T08:25:53Z</dcterms:modified>
</cp:coreProperties>
</file>