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the career?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loves their car but when they breakdown, I'm responsible for fixing them (8)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medical professional who diagnoses illnesses and treats patients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work on a construction site, building and repairing residential and commercial buildings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responsible for diagnosing illnesses and treating sick animals (3)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work in film, television, radio and theatre, interpreting scipts and pretending to be various different characters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Everyone loves food and I am in charge of a restaurant where I prepare food and overseeing the preparation of food by other kitchen staff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travel the world reporting and writing news stories that are within the interests of the public (10)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wear a white wig and stand in front of a judge, advocating on behalf of others during legal cases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am the head of the government, responsible for implementing policies and making decisions for the people of my country (13)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conduct scientific research, discover new things and provide advanced knowledge in a particular of interest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prepare designs and drawings to go along with text to promote different products. My work can be found on CD's, books and posters (11)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day I educate hundreds of young people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the career?</dc:title>
  <dcterms:created xsi:type="dcterms:W3CDTF">2021-10-11T08:25:56Z</dcterms:created>
  <dcterms:modified xsi:type="dcterms:W3CDTF">2021-10-11T08:25:56Z</dcterms:modified>
</cp:coreProperties>
</file>