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two unlike things together using 'is' or 'was'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the 's'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'doing'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opposite words together 'bitter sweet'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the same vowel sound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the same consonant letter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human qualities or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seen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two unlike things together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clues</dc:title>
  <dcterms:created xsi:type="dcterms:W3CDTF">2021-10-11T08:26:01Z</dcterms:created>
  <dcterms:modified xsi:type="dcterms:W3CDTF">2021-10-11T08:26:01Z</dcterms:modified>
</cp:coreProperties>
</file>