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director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Franco Nero    </w:t>
      </w:r>
      <w:r>
        <w:t xml:space="preserve">   Beatrix Kiddo    </w:t>
      </w:r>
      <w:r>
        <w:t xml:space="preserve">   K Billy    </w:t>
      </w:r>
      <w:r>
        <w:t xml:space="preserve">   Vick Vega    </w:t>
      </w:r>
      <w:r>
        <w:t xml:space="preserve">   The Gold Watch    </w:t>
      </w:r>
      <w:r>
        <w:t xml:space="preserve">   Pai Mei    </w:t>
      </w:r>
      <w:r>
        <w:t xml:space="preserve">   Red Apple    </w:t>
      </w:r>
      <w:r>
        <w:t xml:space="preserve">   Bruce Lee    </w:t>
      </w:r>
      <w:r>
        <w:t xml:space="preserve">   Crazy Eighty Eight    </w:t>
      </w:r>
      <w:r>
        <w:t xml:space="preserve">   Fox Force Five    </w:t>
      </w:r>
      <w:r>
        <w:t xml:space="preserve">   Big Kahuna    </w:t>
      </w:r>
      <w:r>
        <w:t xml:space="preserve">   Pam Grier    </w:t>
      </w:r>
      <w:r>
        <w:t xml:space="preserve">   Madonna    </w:t>
      </w:r>
      <w:r>
        <w:t xml:space="preserve">   La Gamaar    </w:t>
      </w:r>
      <w:r>
        <w:t xml:space="preserve">   Rum Punch    </w:t>
      </w:r>
      <w:r>
        <w:t xml:space="preserve">   Samuel L Jackson    </w:t>
      </w:r>
      <w:r>
        <w:t xml:space="preserve">   Uma Thurman    </w:t>
      </w:r>
      <w:r>
        <w:t xml:space="preserve">   Bounty Law    </w:t>
      </w:r>
      <w:r>
        <w:t xml:space="preserve">   Valley of the dolls    </w:t>
      </w:r>
      <w:r>
        <w:t xml:space="preserve">   Bobby Womack    </w:t>
      </w:r>
      <w:r>
        <w:t xml:space="preserve">   Daisy Domergue    </w:t>
      </w:r>
      <w:r>
        <w:t xml:space="preserve">   Inglorious    </w:t>
      </w:r>
      <w:r>
        <w:t xml:space="preserve">   Katana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director</dc:title>
  <dcterms:created xsi:type="dcterms:W3CDTF">2021-10-11T08:26:09Z</dcterms:created>
  <dcterms:modified xsi:type="dcterms:W3CDTF">2021-10-11T08:26:09Z</dcterms:modified>
</cp:coreProperties>
</file>