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works in a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works in a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keeps your teeth both clean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makes trousers, suits and shirts.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works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sings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has got cows and pigs and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mends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work in a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drives a fire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earns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teaches English, French and Greek.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got a big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works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wears a unifom and works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helps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job</dc:title>
  <dcterms:created xsi:type="dcterms:W3CDTF">2021-10-11T08:25:34Z</dcterms:created>
  <dcterms:modified xsi:type="dcterms:W3CDTF">2021-10-11T08:25:34Z</dcterms:modified>
</cp:coreProperties>
</file>