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part of the body is in the middle of our legs.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part of the body is in the middle of our arms.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see with 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start from the fingers to the shoulders.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got two, and they are next to our neck (cuello).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foot we have five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them to touch and they have got five fingers.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our hands there are five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eat with our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smell with our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listen with our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hair is on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long and we use them to walk.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parts of the body</dc:title>
  <dcterms:created xsi:type="dcterms:W3CDTF">2021-10-11T08:26:13Z</dcterms:created>
  <dcterms:modified xsi:type="dcterms:W3CDTF">2021-10-11T08:26:13Z</dcterms:modified>
</cp:coreProperties>
</file>