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Guess the sport</w:t>
      </w:r>
    </w:p>
    <w:p>
      <w:pPr>
        <w:pStyle w:val="Questions"/>
      </w:pPr>
      <w:r>
        <w:t xml:space="preserve">1. LTABSELKBA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CRCSEO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DDELOLGAB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BEASLLAB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NCSYATSIMG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BKALKLIC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LELVLALYBO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LTBFOASL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LOFBTALO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OASERLSC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EHOCYK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LGOF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GIWNSMMI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NSWTLGEIR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GIHH UJPM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Guess the sport</dc:title>
  <dcterms:created xsi:type="dcterms:W3CDTF">2021-10-11T08:26:05Z</dcterms:created>
  <dcterms:modified xsi:type="dcterms:W3CDTF">2021-10-11T08:26:05Z</dcterms:modified>
</cp:coreProperties>
</file>