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sports </w:t>
      </w:r>
    </w:p>
    <w:p>
      <w:pPr>
        <w:pStyle w:val="Questions"/>
      </w:pPr>
      <w:r>
        <w:t xml:space="preserve">1. NSEITN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ALLVELOBYL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ESNURODR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NOLG PJUM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ELRUDHS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LFOTABOL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ABIMNTODN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EKOCYH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YGUBR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CTNISMASYG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sports </dc:title>
  <dcterms:created xsi:type="dcterms:W3CDTF">2021-10-11T08:25:03Z</dcterms:created>
  <dcterms:modified xsi:type="dcterms:W3CDTF">2021-10-11T08:25:03Z</dcterms:modified>
</cp:coreProperties>
</file>