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theme starter</w:t>
      </w:r>
    </w:p>
    <w:p>
      <w:pPr>
        <w:pStyle w:val="Questions"/>
      </w:pPr>
      <w:r>
        <w:t xml:space="preserve">1. DTYIANEESRM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PHMRTAOMCEI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NSEUGOI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AGMAM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NGTERIA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TMLIEEOSN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IEUCPM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RIHGNETAEW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SSTLAYCR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LYSREA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ROKC LCCYE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theme starter</dc:title>
  <dcterms:created xsi:type="dcterms:W3CDTF">2021-10-11T08:26:10Z</dcterms:created>
  <dcterms:modified xsi:type="dcterms:W3CDTF">2021-10-11T08:26:10Z</dcterms:modified>
</cp:coreProperties>
</file>