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word</w:t>
      </w:r>
    </w:p>
    <w:p>
      <w:pPr>
        <w:pStyle w:val="Questions"/>
      </w:pPr>
      <w:r>
        <w:t xml:space="preserve">1. OYRDCGOLAI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YREATR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TCTESSOHPOE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EIUARCL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GSHPAEANL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ARMOPLIX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SITALD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BNAEPD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EINNGB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GSEEETIRRD RNEUS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word</dc:title>
  <dcterms:created xsi:type="dcterms:W3CDTF">2021-10-11T08:26:19Z</dcterms:created>
  <dcterms:modified xsi:type="dcterms:W3CDTF">2021-10-11T08:26:19Z</dcterms:modified>
</cp:coreProperties>
</file>