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Guess the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appliance is used to heat things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speak into this to be heard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popular condiment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Gives off a scent when 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object is big, soft, and fluffy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see a reflection of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the ceiling of every house and used for safety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device can be used to communicate and take pictures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Grandparents play this game on their downtime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was invented to make areas brighter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hang on a wall and hold memories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wear red hats on this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item helps with bad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Provides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associate this with bears, bees, and tea.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Guess the word</dc:title>
  <dcterms:created xsi:type="dcterms:W3CDTF">2021-10-11T08:26:39Z</dcterms:created>
  <dcterms:modified xsi:type="dcterms:W3CDTF">2021-10-11T08:26:39Z</dcterms:modified>
</cp:coreProperties>
</file>