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Guess the words</w:t>
      </w:r>
    </w:p>
    <w:p>
      <w:pPr>
        <w:pStyle w:val="Questions"/>
      </w:pPr>
      <w:r>
        <w:t xml:space="preserve">1. TAR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UCSMI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ORCUMETP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OAPPGTYORHH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TCAEENN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TTAEHRE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AYOG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NSIG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AWDR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ADBN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SCUOTME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words</dc:title>
  <dcterms:created xsi:type="dcterms:W3CDTF">2021-10-11T08:26:27Z</dcterms:created>
  <dcterms:modified xsi:type="dcterms:W3CDTF">2021-10-11T08:26:27Z</dcterms:modified>
</cp:coreProperties>
</file>