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Guess the words!</w:t>
      </w:r>
    </w:p>
    <w:p>
      <w:pPr>
        <w:pStyle w:val="Questions"/>
      </w:pPr>
      <w:r>
        <w:t xml:space="preserve">1. HYOCUYNPHIM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NOEMROM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TCEYOAAALCRYN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NMAEUSSOOPD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UBSEA SEILN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ALDTSI GEED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ORGMOILE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SOPUOR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SLFE NFGCNEDTSIII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DOBOL SLPLI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ONTTSONACULI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MXTCRIEEHO AETOINRC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AAEMLIRT SEFYTA TDAA ESHTE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14. FSNETINCITAD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IISANSET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ETVOUTALLRI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RTEOEMANN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ADNPEP SIHD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IATSHTIEP 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LLIBGAOOCI HAZRAD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Guess the words!</dc:title>
  <dcterms:created xsi:type="dcterms:W3CDTF">2021-10-11T08:25:20Z</dcterms:created>
  <dcterms:modified xsi:type="dcterms:W3CDTF">2021-10-11T08:25:20Z</dcterms:modified>
</cp:coreProperties>
</file>