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this Place!!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Adansonia    </w:t>
      </w:r>
      <w:r>
        <w:t xml:space="preserve">   San Diego    </w:t>
      </w:r>
      <w:r>
        <w:t xml:space="preserve">   Orchids    </w:t>
      </w:r>
      <w:r>
        <w:t xml:space="preserve">   Comet Moth    </w:t>
      </w:r>
      <w:r>
        <w:t xml:space="preserve">   Rice    </w:t>
      </w:r>
      <w:r>
        <w:t xml:space="preserve">   West    </w:t>
      </w:r>
      <w:r>
        <w:t xml:space="preserve">   Mongoose    </w:t>
      </w:r>
      <w:r>
        <w:t xml:space="preserve">   Latin    </w:t>
      </w:r>
      <w:r>
        <w:t xml:space="preserve">   Elevated People    </w:t>
      </w:r>
      <w:r>
        <w:t xml:space="preserve">   Plateau    </w:t>
      </w:r>
      <w:r>
        <w:t xml:space="preserve">   Indonesia    </w:t>
      </w:r>
      <w:r>
        <w:t xml:space="preserve">   Unique    </w:t>
      </w:r>
      <w:r>
        <w:t xml:space="preserve">   France    </w:t>
      </w:r>
      <w:r>
        <w:t xml:space="preserve">   Alex    </w:t>
      </w:r>
      <w:r>
        <w:t xml:space="preserve">   Malagasy    </w:t>
      </w:r>
      <w:r>
        <w:t xml:space="preserve">   Green    </w:t>
      </w:r>
      <w:r>
        <w:t xml:space="preserve">   Island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this Place!!</dc:title>
  <dcterms:created xsi:type="dcterms:W3CDTF">2021-10-11T08:26:03Z</dcterms:created>
  <dcterms:modified xsi:type="dcterms:W3CDTF">2021-10-11T08:26:03Z</dcterms:modified>
</cp:coreProperties>
</file>